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  <w:r w:rsidRPr="000F65FE">
        <w:rPr>
          <w:rFonts w:ascii="Times New Roman" w:hAnsi="Times New Roman" w:cs="Times New Roman"/>
          <w:i/>
          <w:sz w:val="24"/>
          <w:szCs w:val="24"/>
          <w:lang w:val="pl-PL"/>
        </w:rPr>
        <w:t>projekt</w:t>
      </w: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</w:p>
    <w:p w:rsidR="00D44D67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F65FE">
        <w:rPr>
          <w:rFonts w:ascii="Times New Roman" w:hAnsi="Times New Roman" w:cs="Times New Roman"/>
          <w:sz w:val="24"/>
          <w:szCs w:val="24"/>
          <w:lang w:val="pl-PL"/>
        </w:rPr>
        <w:t>StanowiskoRady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Nr …../2026</w:t>
      </w: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z dnia ....................</w:t>
      </w: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w sprawie znaczenia rolnictwa dla wspólnoty lokalnej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zm.),</w:t>
      </w:r>
    </w:p>
    <w:p w:rsidR="00235F9E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…………………….....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………………………….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wskazuje, że: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solidarność z rolnikami oraz poparcie dla działań,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A63A3A" w:rsidRPr="001674BB" w:rsidRDefault="00A63A3A" w:rsidP="00A63A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lastRenderedPageBreak/>
        <w:t>§ 5</w:t>
      </w:r>
    </w:p>
    <w:p w:rsidR="00A63A3A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A63A3A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podkreśla znaczenie dialogu społecznego oraz budowania wzajemnego zrozumienia pomiędzy producentami żywności a konsumentami.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D44D6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*Rada Gminy/Rada Miejska/Rada Miasta/</w:t>
      </w:r>
    </w:p>
    <w:sectPr w:rsidR="00D44D67" w:rsidRPr="00167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49EC"/>
    <w:rsid w:val="00087E4E"/>
    <w:rsid w:val="000F65FE"/>
    <w:rsid w:val="001060F2"/>
    <w:rsid w:val="00112066"/>
    <w:rsid w:val="0015074B"/>
    <w:rsid w:val="001674BB"/>
    <w:rsid w:val="00235F9E"/>
    <w:rsid w:val="0029639D"/>
    <w:rsid w:val="00326F90"/>
    <w:rsid w:val="00360289"/>
    <w:rsid w:val="00396033"/>
    <w:rsid w:val="006871F3"/>
    <w:rsid w:val="00837D2F"/>
    <w:rsid w:val="00A63A3A"/>
    <w:rsid w:val="00AA1D8D"/>
    <w:rsid w:val="00AB5926"/>
    <w:rsid w:val="00B47730"/>
    <w:rsid w:val="00B756B3"/>
    <w:rsid w:val="00CB0664"/>
    <w:rsid w:val="00D10155"/>
    <w:rsid w:val="00D44D67"/>
    <w:rsid w:val="00D9526E"/>
    <w:rsid w:val="00DA3680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2E387-1626-454C-AD03-18F57AD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Biuro Rady</cp:lastModifiedBy>
  <cp:revision>2</cp:revision>
  <dcterms:created xsi:type="dcterms:W3CDTF">2026-03-11T09:08:00Z</dcterms:created>
  <dcterms:modified xsi:type="dcterms:W3CDTF">2026-03-11T09:08:00Z</dcterms:modified>
</cp:coreProperties>
</file>